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122E" w14:textId="7A3C038A" w:rsidR="00CE0D11" w:rsidRPr="00CE0D11" w:rsidRDefault="00CE0D11" w:rsidP="00CE0D11">
      <w:pPr>
        <w:pStyle w:val="Title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0C3FC" wp14:editId="491C7FF5">
                <wp:simplePos x="0" y="0"/>
                <wp:positionH relativeFrom="column">
                  <wp:posOffset>-396240</wp:posOffset>
                </wp:positionH>
                <wp:positionV relativeFrom="paragraph">
                  <wp:posOffset>-495300</wp:posOffset>
                </wp:positionV>
                <wp:extent cx="1562100" cy="1196340"/>
                <wp:effectExtent l="0" t="0" r="0" b="3810"/>
                <wp:wrapNone/>
                <wp:docPr id="16264300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1793C" w14:textId="7B581856" w:rsidR="00CE0D11" w:rsidRDefault="00CE0D11">
                            <w:r w:rsidRPr="00CE0D1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noProof/>
                                <w:color w:val="365F91" w:themeColor="accent1" w:themeShade="B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DAAA6AE" wp14:editId="16C962C4">
                                  <wp:extent cx="1333500" cy="1333500"/>
                                  <wp:effectExtent l="0" t="0" r="0" b="0"/>
                                  <wp:docPr id="59572005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0C3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.2pt;margin-top:-39pt;width:123pt;height:9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lyLQIAAFU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" fillcolor="white [3201]" stroked="f" strokeweight=".5pt">
                <v:textbox>
                  <w:txbxContent>
                    <w:p w14:paraId="19C1793C" w14:textId="7B581856" w:rsidR="00CE0D11" w:rsidRDefault="00CE0D11">
                      <w:r w:rsidRPr="00CE0D1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  <w:drawing>
                          <wp:inline distT="0" distB="0" distL="0" distR="0" wp14:anchorId="7DAAA6AE" wp14:editId="16C962C4">
                            <wp:extent cx="1333500" cy="1333500"/>
                            <wp:effectExtent l="0" t="0" r="0" b="0"/>
                            <wp:docPr id="59572005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E0D11">
        <w:rPr>
          <w:b/>
          <w:bCs/>
          <w:sz w:val="40"/>
          <w:szCs w:val="40"/>
        </w:rPr>
        <w:t>Holy Family Parish</w:t>
      </w:r>
    </w:p>
    <w:p w14:paraId="6286B850" w14:textId="1201D697" w:rsidR="00BE07AB" w:rsidRPr="00CE0D11" w:rsidRDefault="00000000" w:rsidP="00CE0D11">
      <w:pPr>
        <w:pStyle w:val="Title"/>
        <w:jc w:val="center"/>
        <w:rPr>
          <w:b/>
          <w:bCs/>
          <w:sz w:val="32"/>
          <w:szCs w:val="32"/>
        </w:rPr>
      </w:pPr>
      <w:r w:rsidRPr="00CE0D11">
        <w:rPr>
          <w:b/>
          <w:bCs/>
          <w:sz w:val="32"/>
          <w:szCs w:val="32"/>
        </w:rPr>
        <w:t>Employment Application</w:t>
      </w:r>
      <w:r w:rsidRPr="00CE0D11">
        <w:rPr>
          <w:b/>
          <w:bCs/>
          <w:sz w:val="32"/>
          <w:szCs w:val="32"/>
        </w:rPr>
        <w:br/>
        <w:t>DRE / Youth Minister Position</w:t>
      </w:r>
    </w:p>
    <w:p w14:paraId="6559AD7A" w14:textId="77777777" w:rsidR="00BE07AB" w:rsidRDefault="00000000">
      <w:pPr>
        <w:pStyle w:val="Heading1"/>
      </w:pPr>
      <w:r>
        <w:t>Personal Information</w:t>
      </w:r>
    </w:p>
    <w:p w14:paraId="3C61080C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Full Name:</w:t>
      </w:r>
    </w:p>
    <w:p w14:paraId="717E8F52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Address:</w:t>
      </w:r>
    </w:p>
    <w:p w14:paraId="1F4D2A43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City, State, ZIP:</w:t>
      </w:r>
    </w:p>
    <w:p w14:paraId="6E5B0E59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Phone Number:</w:t>
      </w:r>
    </w:p>
    <w:p w14:paraId="36426D82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Email Address:</w:t>
      </w:r>
    </w:p>
    <w:p w14:paraId="2A04F958" w14:textId="77777777" w:rsidR="00BE07AB" w:rsidRDefault="00000000">
      <w:pPr>
        <w:pStyle w:val="Heading1"/>
      </w:pPr>
      <w:r>
        <w:t>Education</w:t>
      </w:r>
    </w:p>
    <w:p w14:paraId="1BDE719F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High School:</w:t>
      </w:r>
    </w:p>
    <w:p w14:paraId="3FB9B3A2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College/University:</w:t>
      </w:r>
    </w:p>
    <w:p w14:paraId="522D23A5" w14:textId="538304BE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Degree(s) Earned:</w:t>
      </w:r>
    </w:p>
    <w:p w14:paraId="28BD49F5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Relevant Certifications or Training (Catechetical, Theology, Ministry):</w:t>
      </w:r>
    </w:p>
    <w:p w14:paraId="00CB0DC1" w14:textId="77777777" w:rsidR="00BE07AB" w:rsidRDefault="00000000">
      <w:pPr>
        <w:pStyle w:val="Heading1"/>
      </w:pPr>
      <w:r>
        <w:t>Employment History</w:t>
      </w:r>
    </w:p>
    <w:p w14:paraId="08DB5F1D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Most Recent Employer:</w:t>
      </w:r>
    </w:p>
    <w:p w14:paraId="62DC7F46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Position Held:</w:t>
      </w:r>
    </w:p>
    <w:p w14:paraId="400B9E6C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Dates of Employment:</w:t>
      </w:r>
    </w:p>
    <w:p w14:paraId="18C96C4E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Responsibilities:</w:t>
      </w:r>
    </w:p>
    <w:p w14:paraId="1A0D79AE" w14:textId="77777777" w:rsidR="00CE0D11" w:rsidRDefault="00CE0D11"/>
    <w:p w14:paraId="024CA25D" w14:textId="3B572AB0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Previous Employer:</w:t>
      </w:r>
    </w:p>
    <w:p w14:paraId="50FD7BD6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Position Held:</w:t>
      </w:r>
    </w:p>
    <w:p w14:paraId="2784A779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Dates of Employment:</w:t>
      </w:r>
    </w:p>
    <w:p w14:paraId="27199890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Responsibilities:</w:t>
      </w:r>
    </w:p>
    <w:p w14:paraId="1BFE8A5B" w14:textId="77777777" w:rsidR="00BE07AB" w:rsidRDefault="00000000">
      <w:pPr>
        <w:pStyle w:val="Heading1"/>
      </w:pPr>
      <w:r>
        <w:lastRenderedPageBreak/>
        <w:t>Parish and Ministry Experience</w:t>
      </w:r>
    </w:p>
    <w:p w14:paraId="0F0E87D3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Please describe your involvement in parish life and any ministry experience (including sacramental preparation, youth ministry, OCIA, or catechesis):</w:t>
      </w:r>
    </w:p>
    <w:p w14:paraId="3B7D570F" w14:textId="77777777" w:rsidR="00BE07AB" w:rsidRDefault="00000000">
      <w:pPr>
        <w:pStyle w:val="Heading1"/>
      </w:pPr>
      <w:r>
        <w:t>Applicant Questions</w:t>
      </w:r>
    </w:p>
    <w:p w14:paraId="5281B722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1. What draws you to apply for the Director of Religious Education / Youth Minister position at Holy Family Parish?</w:t>
      </w:r>
    </w:p>
    <w:p w14:paraId="555B87A4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2. Please describe your experience, formation, and background that prepare you for ministry in this role:</w:t>
      </w:r>
    </w:p>
    <w:p w14:paraId="336F74D2" w14:textId="77777777" w:rsidR="00BE07AB" w:rsidRDefault="00000000">
      <w:pPr>
        <w:pStyle w:val="Heading1"/>
      </w:pPr>
      <w:r>
        <w:t>Diocese of Davenport Safe Environment &amp; Background Check Requirements</w:t>
      </w:r>
    </w:p>
    <w:p w14:paraId="55E178C0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All employees must comply with Diocese of Davenport Safe Environment policies. Please indicate the following:</w:t>
      </w:r>
    </w:p>
    <w:p w14:paraId="45E23D22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 xml:space="preserve">Have you previously completed Safe Environment training?  </w:t>
      </w:r>
      <w:r w:rsidRPr="00CE0D11">
        <w:rPr>
          <w:rFonts w:ascii="Segoe UI Symbol" w:hAnsi="Segoe UI Symbol" w:cs="Segoe UI Symbol"/>
        </w:rPr>
        <w:t>☐</w:t>
      </w:r>
      <w:r w:rsidRPr="00CE0D11">
        <w:rPr>
          <w:rFonts w:asciiTheme="majorHAnsi" w:hAnsiTheme="majorHAnsi" w:cstheme="majorHAnsi"/>
        </w:rPr>
        <w:t xml:space="preserve"> Yes   </w:t>
      </w:r>
      <w:r w:rsidRPr="00CE0D11">
        <w:rPr>
          <w:rFonts w:ascii="Segoe UI Symbol" w:hAnsi="Segoe UI Symbol" w:cs="Segoe UI Symbol"/>
        </w:rPr>
        <w:t>☐</w:t>
      </w:r>
      <w:r w:rsidRPr="00CE0D11">
        <w:rPr>
          <w:rFonts w:asciiTheme="majorHAnsi" w:hAnsiTheme="majorHAnsi" w:cstheme="majorHAnsi"/>
        </w:rPr>
        <w:t xml:space="preserve"> No</w:t>
      </w:r>
    </w:p>
    <w:p w14:paraId="135023F6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If yes, where and when?</w:t>
      </w:r>
    </w:p>
    <w:p w14:paraId="04804958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 xml:space="preserve">Have you previously undergone a background check for church ministry?  </w:t>
      </w:r>
      <w:r w:rsidRPr="00CE0D11">
        <w:rPr>
          <w:rFonts w:ascii="Segoe UI Symbol" w:hAnsi="Segoe UI Symbol" w:cs="Segoe UI Symbol"/>
        </w:rPr>
        <w:t>☐</w:t>
      </w:r>
      <w:r w:rsidRPr="00CE0D11">
        <w:rPr>
          <w:rFonts w:asciiTheme="majorHAnsi" w:hAnsiTheme="majorHAnsi" w:cstheme="majorHAnsi"/>
        </w:rPr>
        <w:t xml:space="preserve"> Yes   </w:t>
      </w:r>
      <w:r w:rsidRPr="00CE0D11">
        <w:rPr>
          <w:rFonts w:ascii="Segoe UI Symbol" w:hAnsi="Segoe UI Symbol" w:cs="Segoe UI Symbol"/>
        </w:rPr>
        <w:t>☐</w:t>
      </w:r>
      <w:r w:rsidRPr="00CE0D11">
        <w:rPr>
          <w:rFonts w:asciiTheme="majorHAnsi" w:hAnsiTheme="majorHAnsi" w:cstheme="majorHAnsi"/>
        </w:rPr>
        <w:t xml:space="preserve"> No</w:t>
      </w:r>
    </w:p>
    <w:p w14:paraId="488A788E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If yes, where and when?</w:t>
      </w:r>
    </w:p>
    <w:p w14:paraId="033FB349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Employment is contingent upon successful completion of diocesan background screening, Safe Environment training, and adherence to the Code of Conduct.</w:t>
      </w:r>
    </w:p>
    <w:p w14:paraId="3DCDA6E0" w14:textId="77777777" w:rsidR="00BE07AB" w:rsidRDefault="00000000">
      <w:pPr>
        <w:pStyle w:val="Heading1"/>
      </w:pPr>
      <w:r>
        <w:t>Conduct and Church Affiliation</w:t>
      </w:r>
    </w:p>
    <w:p w14:paraId="1587B16D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 xml:space="preserve">Are you a practicing Catholic in good standing?  </w:t>
      </w:r>
      <w:r w:rsidRPr="00CE0D11">
        <w:rPr>
          <w:rFonts w:ascii="Segoe UI Symbol" w:hAnsi="Segoe UI Symbol" w:cs="Segoe UI Symbol"/>
        </w:rPr>
        <w:t>☐</w:t>
      </w:r>
      <w:r w:rsidRPr="00CE0D11">
        <w:rPr>
          <w:rFonts w:asciiTheme="majorHAnsi" w:hAnsiTheme="majorHAnsi" w:cstheme="majorHAnsi"/>
        </w:rPr>
        <w:t xml:space="preserve"> Yes   </w:t>
      </w:r>
      <w:r w:rsidRPr="00CE0D11">
        <w:rPr>
          <w:rFonts w:ascii="Segoe UI Symbol" w:hAnsi="Segoe UI Symbol" w:cs="Segoe UI Symbol"/>
        </w:rPr>
        <w:t>☐</w:t>
      </w:r>
      <w:r w:rsidRPr="00CE0D11">
        <w:rPr>
          <w:rFonts w:asciiTheme="majorHAnsi" w:hAnsiTheme="majorHAnsi" w:cstheme="majorHAnsi"/>
        </w:rPr>
        <w:t xml:space="preserve"> No</w:t>
      </w:r>
    </w:p>
    <w:p w14:paraId="11AE691C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Parish of registration:</w:t>
      </w:r>
    </w:p>
    <w:p w14:paraId="6B0307B9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Please describe your understanding of and commitment to the mission of the Catholic Church:</w:t>
      </w:r>
    </w:p>
    <w:p w14:paraId="6E4C3905" w14:textId="77777777" w:rsidR="00BE07AB" w:rsidRDefault="00000000">
      <w:pPr>
        <w:pStyle w:val="Heading1"/>
      </w:pPr>
      <w:r>
        <w:t>References</w:t>
      </w:r>
    </w:p>
    <w:p w14:paraId="7D34558C" w14:textId="77777777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Name, Relationship, Contact Information (include at least one pastoral/ministry reference):</w:t>
      </w:r>
    </w:p>
    <w:p w14:paraId="5BC2C8E1" w14:textId="77777777" w:rsidR="00BE07AB" w:rsidRDefault="00000000">
      <w:pPr>
        <w:pStyle w:val="Heading1"/>
      </w:pPr>
      <w:r>
        <w:lastRenderedPageBreak/>
        <w:t>Applicant Certification and Authorization</w:t>
      </w:r>
    </w:p>
    <w:p w14:paraId="5AA144AA" w14:textId="77777777" w:rsidR="00BE07AB" w:rsidRPr="00CE0D11" w:rsidRDefault="00000000" w:rsidP="00CE0D11">
      <w:pPr>
        <w:jc w:val="both"/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I certify that the information provided in this application is true and complete to the best of my knowledge. I understand that any misrepresentation or omission may result in disqualification or termination. I authorize Holy Family Parish and the Diocese of Davenport to conduct background checks and verify information as part of the hiring process.</w:t>
      </w:r>
    </w:p>
    <w:p w14:paraId="4364E828" w14:textId="77777777" w:rsidR="00CE0D11" w:rsidRDefault="00CE0D11">
      <w:pPr>
        <w:rPr>
          <w:rFonts w:asciiTheme="majorHAnsi" w:hAnsiTheme="majorHAnsi" w:cstheme="majorHAnsi"/>
        </w:rPr>
      </w:pPr>
    </w:p>
    <w:p w14:paraId="77D4214B" w14:textId="420B37B5" w:rsidR="00BE07AB" w:rsidRPr="00CE0D11" w:rsidRDefault="00000000">
      <w:pPr>
        <w:rPr>
          <w:rFonts w:asciiTheme="majorHAnsi" w:hAnsiTheme="majorHAnsi" w:cstheme="majorHAnsi"/>
        </w:rPr>
      </w:pPr>
      <w:r w:rsidRPr="00CE0D11">
        <w:rPr>
          <w:rFonts w:asciiTheme="majorHAnsi" w:hAnsiTheme="majorHAnsi" w:cstheme="majorHAnsi"/>
        </w:rPr>
        <w:t>Signature: ___________________________    Date: _______________</w:t>
      </w:r>
    </w:p>
    <w:p w14:paraId="66C8AD73" w14:textId="77777777" w:rsidR="00CE0D11" w:rsidRDefault="00CE0D11" w:rsidP="00CE0D11">
      <w:pPr>
        <w:pStyle w:val="Heading1"/>
        <w:jc w:val="center"/>
        <w:rPr>
          <w:sz w:val="24"/>
          <w:szCs w:val="24"/>
        </w:rPr>
      </w:pPr>
    </w:p>
    <w:p w14:paraId="5D8C91A2" w14:textId="1B720D66" w:rsidR="00CE0D11" w:rsidRDefault="00CE0D11" w:rsidP="00CE0D11">
      <w:pPr>
        <w:pStyle w:val="Heading1"/>
        <w:jc w:val="center"/>
        <w:rPr>
          <w:sz w:val="24"/>
          <w:szCs w:val="24"/>
        </w:rPr>
      </w:pPr>
    </w:p>
    <w:p w14:paraId="538768E8" w14:textId="46E233B5" w:rsidR="00CE0D11" w:rsidRDefault="00CE0D11" w:rsidP="00CE0D11">
      <w:pPr>
        <w:pStyle w:val="Heading1"/>
        <w:jc w:val="center"/>
        <w:rPr>
          <w:sz w:val="24"/>
          <w:szCs w:val="24"/>
        </w:rPr>
      </w:pPr>
    </w:p>
    <w:p w14:paraId="08C581C0" w14:textId="77777777" w:rsidR="00CE0D11" w:rsidRDefault="00CE0D11" w:rsidP="00CE0D11"/>
    <w:p w14:paraId="1240CE32" w14:textId="77777777" w:rsidR="00CE0D11" w:rsidRDefault="00CE0D11" w:rsidP="00CE0D11"/>
    <w:p w14:paraId="50A4A5A5" w14:textId="77777777" w:rsidR="00CE0D11" w:rsidRDefault="00CE0D11" w:rsidP="00CE0D11"/>
    <w:p w14:paraId="06C2326F" w14:textId="77777777" w:rsidR="00CE0D11" w:rsidRDefault="00CE0D11" w:rsidP="00CE0D11"/>
    <w:p w14:paraId="4B6FE629" w14:textId="77777777" w:rsidR="00CE0D11" w:rsidRDefault="00CE0D11" w:rsidP="00CE0D11"/>
    <w:p w14:paraId="3580CD8E" w14:textId="77777777" w:rsidR="00CE0D11" w:rsidRDefault="00CE0D11" w:rsidP="00CE0D11"/>
    <w:p w14:paraId="1205EEBE" w14:textId="77777777" w:rsidR="00CE0D11" w:rsidRDefault="00CE0D11" w:rsidP="00CE0D11"/>
    <w:p w14:paraId="2DF26612" w14:textId="77777777" w:rsidR="00CE0D11" w:rsidRDefault="00CE0D11" w:rsidP="00CE0D11"/>
    <w:p w14:paraId="673F6F24" w14:textId="77777777" w:rsidR="009809AE" w:rsidRDefault="009809AE" w:rsidP="00CE0D11"/>
    <w:p w14:paraId="606B9572" w14:textId="77777777" w:rsidR="00CE0D11" w:rsidRDefault="00CE0D11" w:rsidP="00CE0D11"/>
    <w:p w14:paraId="200E3DE6" w14:textId="3BB30326" w:rsidR="00BE07AB" w:rsidRPr="00CE0D11" w:rsidRDefault="00000000" w:rsidP="00CE0D11">
      <w:pPr>
        <w:pStyle w:val="Heading1"/>
        <w:jc w:val="center"/>
        <w:rPr>
          <w:sz w:val="24"/>
          <w:szCs w:val="24"/>
        </w:rPr>
      </w:pPr>
      <w:r w:rsidRPr="00CE0D11">
        <w:rPr>
          <w:sz w:val="24"/>
          <w:szCs w:val="24"/>
        </w:rPr>
        <w:t>Submission Instructions</w:t>
      </w:r>
    </w:p>
    <w:p w14:paraId="5D695993" w14:textId="1A825C97" w:rsidR="00BE07AB" w:rsidRDefault="00000000" w:rsidP="00CE0D11">
      <w:pPr>
        <w:jc w:val="center"/>
      </w:pPr>
      <w:r>
        <w:t>Please send your application along with resume to:</w:t>
      </w:r>
      <w:r>
        <w:br/>
        <w:t>Holy Family Parish</w:t>
      </w:r>
      <w:r>
        <w:br/>
        <w:t>PO Box C</w:t>
      </w:r>
      <w:r>
        <w:br/>
        <w:t>Riverside, IA 52327</w:t>
      </w:r>
      <w:r>
        <w:br/>
      </w:r>
    </w:p>
    <w:p w14:paraId="547DC69E" w14:textId="77777777" w:rsidR="00F73DE4" w:rsidRDefault="00F73DE4" w:rsidP="00CE0D11">
      <w:pPr>
        <w:jc w:val="center"/>
      </w:pPr>
    </w:p>
    <w:sectPr w:rsidR="00F73D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913081">
    <w:abstractNumId w:val="8"/>
  </w:num>
  <w:num w:numId="2" w16cid:durableId="2003656029">
    <w:abstractNumId w:val="6"/>
  </w:num>
  <w:num w:numId="3" w16cid:durableId="577062960">
    <w:abstractNumId w:val="5"/>
  </w:num>
  <w:num w:numId="4" w16cid:durableId="1850826484">
    <w:abstractNumId w:val="4"/>
  </w:num>
  <w:num w:numId="5" w16cid:durableId="1231576820">
    <w:abstractNumId w:val="7"/>
  </w:num>
  <w:num w:numId="6" w16cid:durableId="1366714191">
    <w:abstractNumId w:val="3"/>
  </w:num>
  <w:num w:numId="7" w16cid:durableId="1089498595">
    <w:abstractNumId w:val="2"/>
  </w:num>
  <w:num w:numId="8" w16cid:durableId="799347863">
    <w:abstractNumId w:val="1"/>
  </w:num>
  <w:num w:numId="9" w16cid:durableId="195470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DBA"/>
    <w:rsid w:val="0006063C"/>
    <w:rsid w:val="0015074B"/>
    <w:rsid w:val="0029639D"/>
    <w:rsid w:val="00326F90"/>
    <w:rsid w:val="00977FF2"/>
    <w:rsid w:val="009809AE"/>
    <w:rsid w:val="00AA1D8D"/>
    <w:rsid w:val="00B47730"/>
    <w:rsid w:val="00B73093"/>
    <w:rsid w:val="00BE07AB"/>
    <w:rsid w:val="00CB0664"/>
    <w:rsid w:val="00CE0D11"/>
    <w:rsid w:val="00F73D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F6288"/>
  <w14:defaultImageDpi w14:val="300"/>
  <w15:docId w15:val="{E66D82B3-F1FE-4D94-AF04-8D6E29B6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73D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D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9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Derick Cranston</cp:lastModifiedBy>
  <cp:revision>3</cp:revision>
  <cp:lastPrinted>2026-04-02T16:26:00Z</cp:lastPrinted>
  <dcterms:created xsi:type="dcterms:W3CDTF">2026-04-10T14:10:00Z</dcterms:created>
  <dcterms:modified xsi:type="dcterms:W3CDTF">2026-04-10T14:13:00Z</dcterms:modified>
  <cp:category/>
</cp:coreProperties>
</file>